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7A36" w14:textId="311ABB40" w:rsidR="00EB6C50" w:rsidRPr="0041551F" w:rsidRDefault="00EB6C50" w:rsidP="00656F55">
      <w:pPr>
        <w:pStyle w:val="af1"/>
        <w:spacing w:after="0" w:line="240" w:lineRule="auto"/>
        <w:rPr>
          <w:rFonts w:asciiTheme="minorEastAsia" w:eastAsiaTheme="minorEastAsia" w:hAnsiTheme="minor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727CA3" w:themeColor="accent1"/>
          <w:sz w:val="32"/>
          <w:szCs w:val="32"/>
        </w:rPr>
        <w:t xml:space="preserve">　</w:t>
      </w:r>
      <w:r w:rsidRPr="0041551F">
        <w:rPr>
          <w:rFonts w:hint="eastAsia"/>
          <w:color w:val="727CA3" w:themeColor="accent1"/>
          <w:sz w:val="24"/>
          <w:szCs w:val="24"/>
        </w:rPr>
        <w:t xml:space="preserve">　　　　　　　　　　　</w:t>
      </w:r>
      <w:r w:rsidR="0041551F">
        <w:rPr>
          <w:rFonts w:hint="eastAsia"/>
          <w:color w:val="727CA3" w:themeColor="accent1"/>
          <w:sz w:val="24"/>
          <w:szCs w:val="24"/>
        </w:rPr>
        <w:t xml:space="preserve">　　　　　　　　</w:t>
      </w:r>
      <w:r w:rsidRPr="0041551F">
        <w:rPr>
          <w:rFonts w:hint="eastAsia"/>
          <w:color w:val="727CA3" w:themeColor="accent1"/>
          <w:sz w:val="24"/>
          <w:szCs w:val="24"/>
        </w:rPr>
        <w:t xml:space="preserve">　　　　　　　　</w:t>
      </w:r>
      <w:r w:rsidR="009A14FF" w:rsidRPr="0041551F">
        <w:rPr>
          <w:rFonts w:asciiTheme="minorEastAsia" w:eastAsiaTheme="minorEastAsia" w:hAnsiTheme="minorEastAsia"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277363">
        <w:rPr>
          <w:rFonts w:asciiTheme="minorEastAsia" w:eastAsiaTheme="minorEastAsia" w:hAnsiTheme="minorEastAsia"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F5058C" w:rsidRPr="0041551F">
        <w:rPr>
          <w:rFonts w:asciiTheme="minorEastAsia" w:eastAsiaTheme="minorEastAsia" w:hAnsiTheme="minorEastAsia"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E01410">
        <w:rPr>
          <w:rFonts w:asciiTheme="minorEastAsia" w:eastAsiaTheme="minorEastAsia" w:hAnsiTheme="minorEastAsia"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F5058C" w:rsidRPr="0041551F">
        <w:rPr>
          <w:rFonts w:asciiTheme="minorEastAsia" w:eastAsiaTheme="minorEastAsia" w:hAnsiTheme="minorEastAsia"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月吉日</w:t>
      </w:r>
    </w:p>
    <w:p w14:paraId="656417A8" w14:textId="4F79218E" w:rsidR="00656F55" w:rsidRPr="00213E6B" w:rsidRDefault="007B02AD" w:rsidP="00656F55">
      <w:pPr>
        <w:pStyle w:val="ab"/>
        <w:spacing w:after="0" w:line="240" w:lineRule="auto"/>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E6B">
        <w:rPr>
          <w:rFonts w:asciiTheme="minorEastAsia" w:eastAsiaTheme="minorEastAsia" w:hAnsiTheme="minorEastAsia"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大和ケアマネージャー連絡協議会会員各位</w:t>
      </w:r>
    </w:p>
    <w:p w14:paraId="216FE450" w14:textId="1A4D9BCF" w:rsidR="00EB6C50" w:rsidRDefault="007B02AD" w:rsidP="007B02AD">
      <w:pPr>
        <w:pStyle w:val="af"/>
        <w:spacing w:after="0" w:line="240" w:lineRule="auto"/>
        <w:ind w:right="241"/>
        <w:rPr>
          <w:rFonts w:asciiTheme="minorEastAsia" w:eastAsiaTheme="minorEastAsia" w:hAnsiTheme="minorEastAsia"/>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大和ケアマネジャー連絡協議会　代表役員</w:t>
      </w:r>
    </w:p>
    <w:p w14:paraId="5C969A91" w14:textId="020DA927" w:rsidR="006C75B3" w:rsidRPr="00235C10" w:rsidRDefault="007B02AD" w:rsidP="007B02AD">
      <w:pPr>
        <w:pStyle w:val="ad"/>
        <w:jc w:val="center"/>
        <w:rPr>
          <w:b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研修会のご案内</w:t>
      </w:r>
    </w:p>
    <w:p w14:paraId="14DF9A1A" w14:textId="77777777" w:rsidR="00213E6B" w:rsidRDefault="007B02AD">
      <w:pPr>
        <w:rPr>
          <w:sz w:val="32"/>
          <w:szCs w:val="28"/>
        </w:rPr>
      </w:pPr>
      <w:r>
        <w:rPr>
          <w:rFonts w:hint="eastAsia"/>
          <w:sz w:val="32"/>
          <w:szCs w:val="28"/>
        </w:rPr>
        <w:t>この度、主任ケアマネジャーグループでは「</w:t>
      </w:r>
      <w:r>
        <w:rPr>
          <w:rFonts w:hint="eastAsia"/>
          <w:sz w:val="32"/>
          <w:szCs w:val="28"/>
        </w:rPr>
        <w:t>BCP</w:t>
      </w:r>
      <w:r w:rsidR="00434D8C">
        <w:rPr>
          <w:rFonts w:hint="eastAsia"/>
          <w:sz w:val="32"/>
          <w:szCs w:val="28"/>
        </w:rPr>
        <w:t>」について研修を企画いたしました。</w:t>
      </w:r>
    </w:p>
    <w:p w14:paraId="4750D727" w14:textId="77777777" w:rsidR="00213E6B" w:rsidRDefault="00434D8C">
      <w:pPr>
        <w:rPr>
          <w:sz w:val="32"/>
          <w:szCs w:val="28"/>
        </w:rPr>
      </w:pPr>
      <w:r>
        <w:rPr>
          <w:rFonts w:hint="eastAsia"/>
          <w:sz w:val="32"/>
          <w:szCs w:val="28"/>
        </w:rPr>
        <w:t>BCP</w:t>
      </w:r>
      <w:r w:rsidR="00104D96">
        <w:rPr>
          <w:rFonts w:hint="eastAsia"/>
          <w:sz w:val="32"/>
          <w:szCs w:val="28"/>
        </w:rPr>
        <w:t>の基本知識、活用方法</w:t>
      </w:r>
      <w:r w:rsidR="00E83D0B">
        <w:rPr>
          <w:rFonts w:hint="eastAsia"/>
          <w:sz w:val="32"/>
          <w:szCs w:val="28"/>
        </w:rPr>
        <w:t>、机上訓練</w:t>
      </w:r>
      <w:r w:rsidR="00104D96">
        <w:rPr>
          <w:rFonts w:hint="eastAsia"/>
          <w:sz w:val="32"/>
          <w:szCs w:val="28"/>
        </w:rPr>
        <w:t xml:space="preserve">などについて一緒に学びませんか？　　　　　　　　　　　　　　　　　　　　　　　　</w:t>
      </w:r>
      <w:r w:rsidR="00674244">
        <w:rPr>
          <w:rFonts w:hint="eastAsia"/>
          <w:sz w:val="32"/>
          <w:szCs w:val="28"/>
        </w:rPr>
        <w:t xml:space="preserve">　　　　　　　　</w:t>
      </w:r>
    </w:p>
    <w:p w14:paraId="61B01B14" w14:textId="0F8C7547" w:rsidR="00151EDB" w:rsidRPr="00674244" w:rsidRDefault="005605FA">
      <w:pPr>
        <w:rPr>
          <w:sz w:val="32"/>
          <w:szCs w:val="28"/>
        </w:rPr>
      </w:pPr>
      <w:r w:rsidRPr="00674244">
        <w:rPr>
          <w:rFonts w:hint="eastAsia"/>
          <w:sz w:val="32"/>
          <w:szCs w:val="28"/>
        </w:rPr>
        <w:t>ご多忙の折とは存じますがご参加をご検討下さい。</w:t>
      </w:r>
      <w:r w:rsidR="00151EDB" w:rsidRPr="00674244">
        <w:rPr>
          <w:rFonts w:hint="eastAsia"/>
          <w:sz w:val="32"/>
          <w:szCs w:val="28"/>
        </w:rPr>
        <w:t>よろしくお願いしいたします。</w:t>
      </w:r>
    </w:p>
    <w:p w14:paraId="3C0BBDE9" w14:textId="77777777" w:rsidR="009E01A2" w:rsidRPr="00674244" w:rsidRDefault="009E01A2" w:rsidP="009E01A2">
      <w:pPr>
        <w:pStyle w:val="affe"/>
        <w:rPr>
          <w:sz w:val="36"/>
          <w:szCs w:val="36"/>
        </w:rPr>
      </w:pPr>
      <w:r w:rsidRPr="00674244">
        <w:rPr>
          <w:rFonts w:hint="eastAsia"/>
          <w:sz w:val="36"/>
          <w:szCs w:val="36"/>
        </w:rPr>
        <w:t>記</w:t>
      </w:r>
    </w:p>
    <w:p w14:paraId="40F7E6E7" w14:textId="096E91E2" w:rsidR="00A757B1" w:rsidRDefault="00377B9C" w:rsidP="00D234D0">
      <w:pPr>
        <w:jc w:val="center"/>
        <w:rPr>
          <w:sz w:val="36"/>
          <w:szCs w:val="36"/>
        </w:rPr>
      </w:pPr>
      <w:r w:rsidRPr="00A26BB6">
        <w:rPr>
          <w:rFonts w:hint="eastAsia"/>
          <w:sz w:val="36"/>
          <w:szCs w:val="36"/>
        </w:rPr>
        <w:t xml:space="preserve">日時　</w:t>
      </w:r>
      <w:r w:rsidR="009A14FF" w:rsidRPr="00A26BB6">
        <w:rPr>
          <w:rFonts w:hint="eastAsia"/>
          <w:sz w:val="36"/>
          <w:szCs w:val="36"/>
        </w:rPr>
        <w:t xml:space="preserve">令和　</w:t>
      </w:r>
      <w:r w:rsidR="00104D96">
        <w:rPr>
          <w:rFonts w:hint="eastAsia"/>
          <w:sz w:val="36"/>
          <w:szCs w:val="36"/>
        </w:rPr>
        <w:t>8</w:t>
      </w:r>
      <w:r w:rsidR="00376E2D" w:rsidRPr="00A26BB6">
        <w:rPr>
          <w:rFonts w:hint="eastAsia"/>
          <w:sz w:val="36"/>
          <w:szCs w:val="36"/>
        </w:rPr>
        <w:t>年</w:t>
      </w:r>
      <w:r w:rsidR="00104D96">
        <w:rPr>
          <w:rFonts w:hint="eastAsia"/>
          <w:sz w:val="36"/>
          <w:szCs w:val="36"/>
        </w:rPr>
        <w:t>1</w:t>
      </w:r>
      <w:r w:rsidR="00240110" w:rsidRPr="00A26BB6">
        <w:rPr>
          <w:rFonts w:hint="eastAsia"/>
          <w:sz w:val="36"/>
          <w:szCs w:val="36"/>
        </w:rPr>
        <w:t>月</w:t>
      </w:r>
      <w:r w:rsidR="00104D96">
        <w:rPr>
          <w:rFonts w:hint="eastAsia"/>
          <w:sz w:val="36"/>
          <w:szCs w:val="36"/>
        </w:rPr>
        <w:t>23</w:t>
      </w:r>
      <w:r w:rsidR="009E01A2" w:rsidRPr="00A26BB6">
        <w:rPr>
          <w:rFonts w:hint="eastAsia"/>
          <w:sz w:val="36"/>
          <w:szCs w:val="36"/>
        </w:rPr>
        <w:t xml:space="preserve">日　</w:t>
      </w:r>
      <w:r w:rsidR="009E01A2" w:rsidRPr="00A26BB6">
        <w:rPr>
          <w:rFonts w:hint="eastAsia"/>
          <w:sz w:val="36"/>
          <w:szCs w:val="36"/>
        </w:rPr>
        <w:t>(</w:t>
      </w:r>
      <w:r w:rsidR="00240110" w:rsidRPr="00A26BB6">
        <w:rPr>
          <w:rFonts w:hint="eastAsia"/>
          <w:sz w:val="36"/>
          <w:szCs w:val="36"/>
        </w:rPr>
        <w:t>金</w:t>
      </w:r>
      <w:r w:rsidR="009E01A2" w:rsidRPr="00A26BB6">
        <w:rPr>
          <w:rFonts w:hint="eastAsia"/>
          <w:sz w:val="36"/>
          <w:szCs w:val="36"/>
        </w:rPr>
        <w:t>)</w:t>
      </w:r>
      <w:r w:rsidR="000C7F0E" w:rsidRPr="00A26BB6">
        <w:rPr>
          <w:rFonts w:hint="eastAsia"/>
          <w:sz w:val="36"/>
          <w:szCs w:val="36"/>
        </w:rPr>
        <w:t xml:space="preserve">　</w:t>
      </w:r>
      <w:r w:rsidR="00C05DFA" w:rsidRPr="00A26BB6">
        <w:rPr>
          <w:rFonts w:hint="eastAsia"/>
          <w:sz w:val="36"/>
          <w:szCs w:val="36"/>
        </w:rPr>
        <w:t>午後</w:t>
      </w:r>
      <w:r w:rsidR="00277363" w:rsidRPr="00A26BB6">
        <w:rPr>
          <w:rFonts w:hint="eastAsia"/>
          <w:sz w:val="36"/>
          <w:szCs w:val="36"/>
        </w:rPr>
        <w:t>2</w:t>
      </w:r>
      <w:r w:rsidR="00C05DFA" w:rsidRPr="00A26BB6">
        <w:rPr>
          <w:rFonts w:hint="eastAsia"/>
          <w:sz w:val="36"/>
          <w:szCs w:val="36"/>
        </w:rPr>
        <w:t>時～午後</w:t>
      </w:r>
      <w:r w:rsidR="00277363" w:rsidRPr="00A26BB6">
        <w:rPr>
          <w:rFonts w:hint="eastAsia"/>
          <w:sz w:val="36"/>
          <w:szCs w:val="36"/>
        </w:rPr>
        <w:t>4</w:t>
      </w:r>
      <w:r w:rsidR="00C05DFA" w:rsidRPr="00A26BB6">
        <w:rPr>
          <w:rFonts w:hint="eastAsia"/>
          <w:sz w:val="36"/>
          <w:szCs w:val="36"/>
        </w:rPr>
        <w:t>時</w:t>
      </w:r>
    </w:p>
    <w:p w14:paraId="1ED7A9C4" w14:textId="66D7627C" w:rsidR="00D234D0" w:rsidRDefault="00D234D0" w:rsidP="00D234D0">
      <w:pPr>
        <w:jc w:val="center"/>
        <w:rPr>
          <w:sz w:val="36"/>
          <w:szCs w:val="36"/>
        </w:rPr>
      </w:pPr>
      <w:r>
        <w:rPr>
          <w:rFonts w:hint="eastAsia"/>
          <w:sz w:val="36"/>
          <w:szCs w:val="36"/>
        </w:rPr>
        <w:t>対象：大和ケアマネ連絡協議会　会員　４０名</w:t>
      </w:r>
    </w:p>
    <w:p w14:paraId="2883A50F" w14:textId="2727E7E4" w:rsidR="00277363" w:rsidRPr="00A26BB6" w:rsidRDefault="009E01A2" w:rsidP="00A757B1">
      <w:pPr>
        <w:jc w:val="center"/>
        <w:rPr>
          <w:sz w:val="36"/>
          <w:szCs w:val="36"/>
        </w:rPr>
      </w:pPr>
      <w:r w:rsidRPr="00A26BB6">
        <w:rPr>
          <w:rFonts w:hint="eastAsia"/>
          <w:sz w:val="36"/>
          <w:szCs w:val="36"/>
        </w:rPr>
        <w:t xml:space="preserve">場所　</w:t>
      </w:r>
      <w:r w:rsidR="00104D96">
        <w:rPr>
          <w:rFonts w:hint="eastAsia"/>
          <w:sz w:val="36"/>
          <w:szCs w:val="36"/>
        </w:rPr>
        <w:t>大和市保健福祉センター</w:t>
      </w:r>
      <w:r w:rsidR="00383E69" w:rsidRPr="00A26BB6">
        <w:rPr>
          <w:rFonts w:hint="eastAsia"/>
          <w:sz w:val="36"/>
          <w:szCs w:val="36"/>
        </w:rPr>
        <w:t xml:space="preserve">　</w:t>
      </w:r>
      <w:r w:rsidR="00104D96">
        <w:rPr>
          <w:rFonts w:hint="eastAsia"/>
          <w:sz w:val="36"/>
          <w:szCs w:val="36"/>
        </w:rPr>
        <w:t>4</w:t>
      </w:r>
      <w:r w:rsidR="00104D96">
        <w:rPr>
          <w:rFonts w:hint="eastAsia"/>
          <w:sz w:val="36"/>
          <w:szCs w:val="36"/>
        </w:rPr>
        <w:t>階講習室Ⅰ・Ⅱ</w:t>
      </w:r>
    </w:p>
    <w:p w14:paraId="6D3277C6" w14:textId="0CD6D3AF" w:rsidR="006D43DC" w:rsidRPr="00A26BB6" w:rsidRDefault="00EB1FF4" w:rsidP="00277363">
      <w:pPr>
        <w:jc w:val="center"/>
        <w:rPr>
          <w:sz w:val="36"/>
          <w:szCs w:val="36"/>
        </w:rPr>
      </w:pPr>
      <w:r w:rsidRPr="00A26BB6">
        <w:rPr>
          <w:rFonts w:hint="eastAsia"/>
          <w:sz w:val="36"/>
          <w:szCs w:val="36"/>
        </w:rPr>
        <w:t>講</w:t>
      </w:r>
      <w:r w:rsidR="00240110" w:rsidRPr="00A26BB6">
        <w:rPr>
          <w:rFonts w:hint="eastAsia"/>
          <w:sz w:val="36"/>
          <w:szCs w:val="36"/>
        </w:rPr>
        <w:t xml:space="preserve">　　　　　</w:t>
      </w:r>
      <w:r w:rsidRPr="00A26BB6">
        <w:rPr>
          <w:rFonts w:hint="eastAsia"/>
          <w:sz w:val="36"/>
          <w:szCs w:val="36"/>
        </w:rPr>
        <w:t>義</w:t>
      </w:r>
    </w:p>
    <w:p w14:paraId="4B5AE07C" w14:textId="0CD60660" w:rsidR="00E83D0B" w:rsidRPr="00A26BB6" w:rsidRDefault="006D43DC" w:rsidP="00E83D0B">
      <w:pPr>
        <w:jc w:val="center"/>
        <w:rPr>
          <w:sz w:val="36"/>
          <w:szCs w:val="36"/>
        </w:rPr>
      </w:pPr>
      <w:r w:rsidRPr="00A26BB6">
        <w:rPr>
          <w:sz w:val="36"/>
          <w:szCs w:val="36"/>
        </w:rPr>
        <w:t>「</w:t>
      </w:r>
      <w:r w:rsidR="00277363" w:rsidRPr="00A26BB6">
        <w:rPr>
          <w:rFonts w:hint="eastAsia"/>
          <w:sz w:val="36"/>
          <w:szCs w:val="36"/>
        </w:rPr>
        <w:t>CM</w:t>
      </w:r>
      <w:r w:rsidR="00277363" w:rsidRPr="00A26BB6">
        <w:rPr>
          <w:rFonts w:hint="eastAsia"/>
          <w:sz w:val="36"/>
          <w:szCs w:val="36"/>
        </w:rPr>
        <w:t>としての</w:t>
      </w:r>
      <w:r w:rsidR="008F1098">
        <w:rPr>
          <w:rFonts w:hint="eastAsia"/>
          <w:sz w:val="36"/>
          <w:szCs w:val="36"/>
        </w:rPr>
        <w:t>Ｂ</w:t>
      </w:r>
      <w:r w:rsidR="00277363" w:rsidRPr="00A26BB6">
        <w:rPr>
          <w:rFonts w:hint="eastAsia"/>
          <w:sz w:val="36"/>
          <w:szCs w:val="36"/>
        </w:rPr>
        <w:t>C</w:t>
      </w:r>
      <w:r w:rsidR="008F1098">
        <w:rPr>
          <w:rFonts w:hint="eastAsia"/>
          <w:sz w:val="36"/>
          <w:szCs w:val="36"/>
        </w:rPr>
        <w:t>Ｐ</w:t>
      </w:r>
      <w:r w:rsidR="00277363" w:rsidRPr="00A26BB6">
        <w:rPr>
          <w:rFonts w:hint="eastAsia"/>
          <w:sz w:val="36"/>
          <w:szCs w:val="36"/>
        </w:rPr>
        <w:t>を考える</w:t>
      </w:r>
      <w:r w:rsidR="004D67F8" w:rsidRPr="00A26BB6">
        <w:rPr>
          <w:rFonts w:hint="eastAsia"/>
          <w:sz w:val="36"/>
          <w:szCs w:val="36"/>
        </w:rPr>
        <w:t>」</w:t>
      </w:r>
    </w:p>
    <w:p w14:paraId="5D7BC655" w14:textId="5A84F2DB" w:rsidR="00383E69" w:rsidRPr="00A26BB6" w:rsidRDefault="00277363" w:rsidP="00277363">
      <w:pPr>
        <w:jc w:val="center"/>
        <w:rPr>
          <w:sz w:val="36"/>
          <w:szCs w:val="36"/>
        </w:rPr>
      </w:pPr>
      <w:r w:rsidRPr="00A26BB6">
        <w:rPr>
          <w:rFonts w:hint="eastAsia"/>
          <w:sz w:val="36"/>
          <w:szCs w:val="36"/>
        </w:rPr>
        <w:t>講　　　　　　師</w:t>
      </w:r>
    </w:p>
    <w:p w14:paraId="7EFAECB3" w14:textId="77777777" w:rsidR="00DC2D67" w:rsidRDefault="00DC2D67" w:rsidP="00277363">
      <w:pPr>
        <w:jc w:val="center"/>
        <w:rPr>
          <w:sz w:val="36"/>
          <w:szCs w:val="36"/>
        </w:rPr>
      </w:pPr>
      <w:r>
        <w:rPr>
          <w:rFonts w:hint="eastAsia"/>
          <w:sz w:val="36"/>
          <w:szCs w:val="36"/>
        </w:rPr>
        <w:t>神奈川レスキューサポートバイクネットワーク代表</w:t>
      </w:r>
    </w:p>
    <w:p w14:paraId="6B5202D5" w14:textId="77777777" w:rsidR="00DC2D67" w:rsidRDefault="00277363" w:rsidP="00DC2D67">
      <w:pPr>
        <w:ind w:firstLineChars="200" w:firstLine="720"/>
        <w:jc w:val="both"/>
        <w:rPr>
          <w:sz w:val="36"/>
          <w:szCs w:val="36"/>
        </w:rPr>
      </w:pPr>
      <w:r w:rsidRPr="00A26BB6">
        <w:rPr>
          <w:rFonts w:hint="eastAsia"/>
          <w:sz w:val="36"/>
          <w:szCs w:val="36"/>
        </w:rPr>
        <w:t xml:space="preserve">ケアプランわかみどり　</w:t>
      </w:r>
    </w:p>
    <w:p w14:paraId="48944943" w14:textId="1633ADE7" w:rsidR="00277363" w:rsidRDefault="00DC2D67" w:rsidP="00277363">
      <w:pPr>
        <w:jc w:val="center"/>
        <w:rPr>
          <w:sz w:val="36"/>
          <w:szCs w:val="36"/>
        </w:rPr>
      </w:pPr>
      <w:r>
        <w:rPr>
          <w:rFonts w:hint="eastAsia"/>
          <w:sz w:val="36"/>
          <w:szCs w:val="36"/>
        </w:rPr>
        <w:t xml:space="preserve">　　　　</w:t>
      </w:r>
      <w:r w:rsidR="00277363" w:rsidRPr="00A26BB6">
        <w:rPr>
          <w:rFonts w:hint="eastAsia"/>
          <w:sz w:val="36"/>
          <w:szCs w:val="36"/>
        </w:rPr>
        <w:t>辻谷　圭氏</w:t>
      </w:r>
    </w:p>
    <w:p w14:paraId="04E46A48" w14:textId="69C4BF5F" w:rsidR="00D234D0" w:rsidRDefault="00D234D0" w:rsidP="00277363">
      <w:pPr>
        <w:jc w:val="center"/>
        <w:rPr>
          <w:sz w:val="28"/>
          <w:szCs w:val="28"/>
        </w:rPr>
      </w:pPr>
      <w:r w:rsidRPr="00D234D0">
        <w:rPr>
          <w:rFonts w:hint="eastAsia"/>
          <w:sz w:val="28"/>
          <w:szCs w:val="28"/>
        </w:rPr>
        <w:t>※この研修会は神奈川県主任介護支援専門員更新研修対象となります。</w:t>
      </w:r>
    </w:p>
    <w:p w14:paraId="5EBF5CFD" w14:textId="77777777" w:rsidR="00D234D0" w:rsidRDefault="00D234D0" w:rsidP="00277363">
      <w:pPr>
        <w:jc w:val="center"/>
        <w:rPr>
          <w:sz w:val="22"/>
        </w:rPr>
      </w:pPr>
      <w:r w:rsidRPr="00D234D0">
        <w:rPr>
          <w:rFonts w:hint="eastAsia"/>
          <w:sz w:val="22"/>
        </w:rPr>
        <w:t>研修終了後「大和ケアマネジャー連絡協議会研修証明書」を発行いたします。</w:t>
      </w:r>
    </w:p>
    <w:p w14:paraId="75329318" w14:textId="6E73D4C7" w:rsidR="00D234D0" w:rsidRPr="00776784" w:rsidRDefault="00D234D0" w:rsidP="00277363">
      <w:pPr>
        <w:jc w:val="center"/>
        <w:rPr>
          <w:sz w:val="28"/>
          <w:szCs w:val="28"/>
        </w:rPr>
      </w:pPr>
      <w:r w:rsidRPr="00D234D0">
        <w:rPr>
          <w:rFonts w:hint="eastAsia"/>
          <w:sz w:val="22"/>
        </w:rPr>
        <w:t>(</w:t>
      </w:r>
      <w:r w:rsidRPr="00D234D0">
        <w:rPr>
          <w:rFonts w:hint="eastAsia"/>
          <w:sz w:val="22"/>
        </w:rPr>
        <w:t>研修終了後、アンケート提出者のみ</w:t>
      </w:r>
      <w:r w:rsidR="00776784">
        <w:rPr>
          <w:rFonts w:hint="eastAsia"/>
          <w:sz w:val="22"/>
        </w:rPr>
        <w:t>)</w:t>
      </w:r>
    </w:p>
    <w:sectPr w:rsidR="00D234D0" w:rsidRPr="00776784" w:rsidSect="00A26BB6">
      <w:headerReference w:type="even" r:id="rId10"/>
      <w:footerReference w:type="even" r:id="rId11"/>
      <w:footerReference w:type="default" r:id="rId12"/>
      <w:pgSz w:w="11907" w:h="16839" w:code="1"/>
      <w:pgMar w:top="1021" w:right="1418" w:bottom="851"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D8CE" w14:textId="77777777" w:rsidR="00FE6A1A" w:rsidRDefault="00FE6A1A">
      <w:pPr>
        <w:spacing w:after="0" w:line="240" w:lineRule="auto"/>
      </w:pPr>
      <w:r>
        <w:separator/>
      </w:r>
    </w:p>
  </w:endnote>
  <w:endnote w:type="continuationSeparator" w:id="0">
    <w:p w14:paraId="5EE2E83D" w14:textId="77777777" w:rsidR="00FE6A1A" w:rsidRDefault="00FE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altName w:val="Segoe UI"/>
    <w:charset w:val="00"/>
    <w:family w:val="swiss"/>
    <w:pitch w:val="variable"/>
    <w:sig w:usb0="00000003" w:usb1="00000000" w:usb2="00000000" w:usb3="00000000" w:csb0="00000003" w:csb1="00000000"/>
  </w:font>
  <w:font w:name="ＭＳ Ｐゴシック">
    <w:altName w:val="MS PGothic"/>
    <w:panose1 w:val="020B0600070205080204"/>
    <w:charset w:val="80"/>
    <w:family w:val="modern"/>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HG明朝E">
    <w:altName w:val="HGMinchoE"/>
    <w:panose1 w:val="02020909000000000000"/>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C771" w14:textId="77777777" w:rsidR="007424C6" w:rsidRDefault="00D402A9">
    <w:pPr>
      <w:pStyle w:val="affa"/>
    </w:pPr>
    <w:r>
      <w:rPr>
        <w:color w:val="CEDBE6" w:themeColor="accent2" w:themeTint="80"/>
      </w:rPr>
      <w:sym w:font="Wingdings 3" w:char="F07D"/>
    </w:r>
    <w:r>
      <w:rPr>
        <w:lang w:val="ja-JP"/>
      </w:rPr>
      <w:t xml:space="preserve">  </w:t>
    </w:r>
    <w:r>
      <w:fldChar w:fldCharType="begin"/>
    </w:r>
    <w:r>
      <w:instrText>PAGE  \* Arabic  \* MERGEFORMAT</w:instrText>
    </w:r>
    <w:r>
      <w:fldChar w:fldCharType="separate"/>
    </w:r>
    <w:r>
      <w:rPr>
        <w:lang w:val="ja-JP"/>
      </w:rPr>
      <w:t>2</w:t>
    </w:r>
    <w:r>
      <w:fldChar w:fldCharType="end"/>
    </w:r>
  </w:p>
  <w:p w14:paraId="3A1B07D4" w14:textId="77777777" w:rsidR="007424C6" w:rsidRDefault="007424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B2B4" w14:textId="77777777" w:rsidR="007424C6" w:rsidRDefault="00D402A9">
    <w:pPr>
      <w:pStyle w:val="affb"/>
    </w:pPr>
    <w:r>
      <w:rPr>
        <w:color w:val="CEDBE6" w:themeColor="accent2" w:themeTint="80"/>
      </w:rPr>
      <w:sym w:font="Wingdings 3" w:char="F07D"/>
    </w:r>
    <w:r>
      <w:rPr>
        <w:lang w:val="ja-JP"/>
      </w:rPr>
      <w:t xml:space="preserve">  </w:t>
    </w:r>
    <w:r>
      <w:fldChar w:fldCharType="begin"/>
    </w:r>
    <w:r>
      <w:instrText>PAGE  \* Arabic  \* MERGEFORMAT</w:instrText>
    </w:r>
    <w:r>
      <w:fldChar w:fldCharType="separate"/>
    </w:r>
    <w:r w:rsidR="00CC3C49" w:rsidRPr="00CC3C49">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3345" w14:textId="77777777" w:rsidR="00FE6A1A" w:rsidRDefault="00FE6A1A">
      <w:pPr>
        <w:spacing w:after="0" w:line="240" w:lineRule="auto"/>
      </w:pPr>
      <w:r>
        <w:separator/>
      </w:r>
    </w:p>
  </w:footnote>
  <w:footnote w:type="continuationSeparator" w:id="0">
    <w:p w14:paraId="49AB8D55" w14:textId="77777777" w:rsidR="00FE6A1A" w:rsidRDefault="00FE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0F0B" w14:textId="77777777" w:rsidR="007424C6" w:rsidRDefault="00D402A9">
    <w:pPr>
      <w:pStyle w:val="aff9"/>
      <w:jc w:val="right"/>
    </w:pPr>
    <w:r>
      <w:rPr>
        <w:color w:val="CEDBE6" w:themeColor="accent2" w:themeTint="80"/>
      </w:rPr>
      <w:sym w:font="Wingdings 3" w:char="F07D"/>
    </w:r>
    <w:r>
      <w:t xml:space="preserve"> </w:t>
    </w:r>
  </w:p>
  <w:p w14:paraId="27B909C4" w14:textId="77777777" w:rsidR="007424C6" w:rsidRDefault="007424C6">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F0C434A"/>
    <w:lvl w:ilvl="0">
      <w:start w:val="1"/>
      <w:numFmt w:val="bullet"/>
      <w:pStyle w:val="5"/>
      <w:lvlText w:val=""/>
      <w:lvlJc w:val="left"/>
      <w:pPr>
        <w:ind w:left="1800" w:hanging="360"/>
      </w:pPr>
      <w:rPr>
        <w:rFonts w:ascii="Symbol" w:eastAsia="Symbol" w:hAnsi="Symbol" w:hint="default"/>
        <w:color w:val="9FB8CD" w:themeColor="accent2"/>
      </w:rPr>
    </w:lvl>
  </w:abstractNum>
  <w:abstractNum w:abstractNumId="1" w15:restartNumberingAfterBreak="0">
    <w:nsid w:val="FFFFFF81"/>
    <w:multiLevelType w:val="singleLevel"/>
    <w:tmpl w:val="78B8BCEC"/>
    <w:lvl w:ilvl="0">
      <w:start w:val="1"/>
      <w:numFmt w:val="bullet"/>
      <w:pStyle w:val="4"/>
      <w:lvlText w:val=""/>
      <w:lvlJc w:val="left"/>
      <w:pPr>
        <w:ind w:left="1440" w:hanging="360"/>
      </w:pPr>
      <w:rPr>
        <w:rFonts w:ascii="Symbol" w:eastAsia="Symbol" w:hAnsi="Symbol" w:hint="default"/>
        <w:outline w:val="0"/>
        <w:emboss w:val="0"/>
        <w:imprint w:val="0"/>
        <w:color w:val="628BAD" w:themeColor="accent2" w:themeShade="BF"/>
      </w:rPr>
    </w:lvl>
  </w:abstractNum>
  <w:abstractNum w:abstractNumId="2" w15:restartNumberingAfterBreak="0">
    <w:nsid w:val="FFFFFF82"/>
    <w:multiLevelType w:val="singleLevel"/>
    <w:tmpl w:val="3D9E3420"/>
    <w:lvl w:ilvl="0">
      <w:start w:val="1"/>
      <w:numFmt w:val="bullet"/>
      <w:pStyle w:val="3"/>
      <w:lvlText w:val=""/>
      <w:lvlJc w:val="left"/>
      <w:pPr>
        <w:ind w:left="1080" w:hanging="360"/>
      </w:pPr>
      <w:rPr>
        <w:rFonts w:ascii="Wingdings 3" w:eastAsia="Wingdings 3" w:hAnsi="Wingdings 3" w:hint="default"/>
        <w:color w:val="808080" w:themeColor="background1" w:themeShade="80"/>
      </w:rPr>
    </w:lvl>
  </w:abstractNum>
  <w:abstractNum w:abstractNumId="3" w15:restartNumberingAfterBreak="0">
    <w:nsid w:val="FFFFFF83"/>
    <w:multiLevelType w:val="singleLevel"/>
    <w:tmpl w:val="5B846FA6"/>
    <w:lvl w:ilvl="0">
      <w:start w:val="1"/>
      <w:numFmt w:val="bullet"/>
      <w:pStyle w:val="2"/>
      <w:lvlText w:val=""/>
      <w:lvlJc w:val="left"/>
      <w:pPr>
        <w:ind w:left="720" w:hanging="360"/>
      </w:pPr>
      <w:rPr>
        <w:rFonts w:ascii="Wingdings 3" w:eastAsia="Wingdings 3" w:hAnsi="Wingdings 3" w:hint="default"/>
        <w:color w:val="9FB8CD" w:themeColor="accent2"/>
      </w:rPr>
    </w:lvl>
  </w:abstractNum>
  <w:abstractNum w:abstractNumId="4" w15:restartNumberingAfterBreak="0">
    <w:nsid w:val="FFFFFF89"/>
    <w:multiLevelType w:val="singleLevel"/>
    <w:tmpl w:val="4C7CAEF2"/>
    <w:lvl w:ilvl="0">
      <w:start w:val="1"/>
      <w:numFmt w:val="bullet"/>
      <w:pStyle w:val="a"/>
      <w:lvlText w:val=""/>
      <w:lvlJc w:val="left"/>
      <w:pPr>
        <w:ind w:left="360" w:hanging="360"/>
      </w:pPr>
      <w:rPr>
        <w:rFonts w:ascii="Wingdings 3" w:eastAsia="Wingdings 3" w:hAnsi="Wingdings 3" w:hint="default"/>
        <w:caps w:val="0"/>
        <w:strike w:val="0"/>
        <w:dstrike w:val="0"/>
        <w:outline w:val="0"/>
        <w:shadow w:val="0"/>
        <w:emboss w:val="0"/>
        <w:imprint w:val="0"/>
        <w:vanish w:val="0"/>
        <w:color w:val="628BAD" w:themeColor="accent2" w:themeShade="BF"/>
        <w:vertAlign w:val="baseline"/>
      </w:rPr>
    </w:lvl>
  </w:abstractNum>
  <w:num w:numId="1" w16cid:durableId="372465029">
    <w:abstractNumId w:val="4"/>
  </w:num>
  <w:num w:numId="2" w16cid:durableId="664550112">
    <w:abstractNumId w:val="4"/>
  </w:num>
  <w:num w:numId="3" w16cid:durableId="1812596847">
    <w:abstractNumId w:val="3"/>
  </w:num>
  <w:num w:numId="4" w16cid:durableId="1974015505">
    <w:abstractNumId w:val="3"/>
  </w:num>
  <w:num w:numId="5" w16cid:durableId="470633071">
    <w:abstractNumId w:val="2"/>
  </w:num>
  <w:num w:numId="6" w16cid:durableId="764108248">
    <w:abstractNumId w:val="2"/>
  </w:num>
  <w:num w:numId="7" w16cid:durableId="974024627">
    <w:abstractNumId w:val="1"/>
  </w:num>
  <w:num w:numId="8" w16cid:durableId="1745562378">
    <w:abstractNumId w:val="1"/>
  </w:num>
  <w:num w:numId="9" w16cid:durableId="242956842">
    <w:abstractNumId w:val="0"/>
  </w:num>
  <w:num w:numId="10" w16cid:durableId="1503273116">
    <w:abstractNumId w:val="0"/>
  </w:num>
  <w:num w:numId="11" w16cid:durableId="2108572301">
    <w:abstractNumId w:val="4"/>
  </w:num>
  <w:num w:numId="12" w16cid:durableId="384573354">
    <w:abstractNumId w:val="3"/>
  </w:num>
  <w:num w:numId="13" w16cid:durableId="1070276099">
    <w:abstractNumId w:val="2"/>
  </w:num>
  <w:num w:numId="14" w16cid:durableId="1277249537">
    <w:abstractNumId w:val="1"/>
  </w:num>
  <w:num w:numId="15" w16cid:durableId="97533801">
    <w:abstractNumId w:val="0"/>
  </w:num>
  <w:num w:numId="16" w16cid:durableId="1573467372">
    <w:abstractNumId w:val="4"/>
  </w:num>
  <w:num w:numId="17" w16cid:durableId="836767540">
    <w:abstractNumId w:val="3"/>
  </w:num>
  <w:num w:numId="18" w16cid:durableId="182942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ttachedTemplate r:id="rId1"/>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B3"/>
    <w:rsid w:val="000B4715"/>
    <w:rsid w:val="000C7F0E"/>
    <w:rsid w:val="00104D96"/>
    <w:rsid w:val="00135CA6"/>
    <w:rsid w:val="00151EDB"/>
    <w:rsid w:val="001F2B6E"/>
    <w:rsid w:val="001F2CE3"/>
    <w:rsid w:val="00200BD9"/>
    <w:rsid w:val="00213E6B"/>
    <w:rsid w:val="0022760A"/>
    <w:rsid w:val="00235C10"/>
    <w:rsid w:val="00240110"/>
    <w:rsid w:val="0025661B"/>
    <w:rsid w:val="00277363"/>
    <w:rsid w:val="002A0A41"/>
    <w:rsid w:val="00330306"/>
    <w:rsid w:val="003375EA"/>
    <w:rsid w:val="00351626"/>
    <w:rsid w:val="00376E2D"/>
    <w:rsid w:val="00377B9C"/>
    <w:rsid w:val="00383E69"/>
    <w:rsid w:val="0041551F"/>
    <w:rsid w:val="00434D8C"/>
    <w:rsid w:val="004C1F05"/>
    <w:rsid w:val="004D67F8"/>
    <w:rsid w:val="005605FA"/>
    <w:rsid w:val="005C7153"/>
    <w:rsid w:val="005D452D"/>
    <w:rsid w:val="005E018E"/>
    <w:rsid w:val="00656F55"/>
    <w:rsid w:val="00665813"/>
    <w:rsid w:val="00674244"/>
    <w:rsid w:val="0067549E"/>
    <w:rsid w:val="006C75B3"/>
    <w:rsid w:val="006D43DC"/>
    <w:rsid w:val="007424C6"/>
    <w:rsid w:val="00776784"/>
    <w:rsid w:val="007B02AD"/>
    <w:rsid w:val="007B1A3B"/>
    <w:rsid w:val="007B329F"/>
    <w:rsid w:val="008F1098"/>
    <w:rsid w:val="009160C4"/>
    <w:rsid w:val="009A14FF"/>
    <w:rsid w:val="009E01A2"/>
    <w:rsid w:val="009E44D4"/>
    <w:rsid w:val="009E7739"/>
    <w:rsid w:val="00A23116"/>
    <w:rsid w:val="00A26BB6"/>
    <w:rsid w:val="00A757B1"/>
    <w:rsid w:val="00A96641"/>
    <w:rsid w:val="00B4584C"/>
    <w:rsid w:val="00B468C2"/>
    <w:rsid w:val="00B65BDE"/>
    <w:rsid w:val="00C05DFA"/>
    <w:rsid w:val="00CC3C49"/>
    <w:rsid w:val="00D0765E"/>
    <w:rsid w:val="00D1647E"/>
    <w:rsid w:val="00D234D0"/>
    <w:rsid w:val="00D402A9"/>
    <w:rsid w:val="00DC2D67"/>
    <w:rsid w:val="00DF37EA"/>
    <w:rsid w:val="00E01410"/>
    <w:rsid w:val="00E72B97"/>
    <w:rsid w:val="00E83D0B"/>
    <w:rsid w:val="00EB1FF4"/>
    <w:rsid w:val="00EB6C50"/>
    <w:rsid w:val="00EF1EE4"/>
    <w:rsid w:val="00F11853"/>
    <w:rsid w:val="00F1619F"/>
    <w:rsid w:val="00F5058C"/>
    <w:rsid w:val="00F5293D"/>
    <w:rsid w:val="00FE6A1A"/>
  </w:rsids>
  <m:mathPr>
    <m:mathFont m:val="Cambria Math"/>
    <m:brkBin m:val="before"/>
    <m:brkBinSub m:val="--"/>
    <m:smallFrac m:val="0"/>
    <m:dispDef/>
    <m:lMargin m:val="0"/>
    <m:rMargin m:val="0"/>
    <m:defJc m:val="centerGroup"/>
    <m:wrapIndent m:val="1440"/>
    <m:intLim m:val="undOvr"/>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3B265D54"/>
  <w15:docId w15:val="{C1A5C67E-AE8C-4A6E-BC67-C9F786CB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0"/>
    </w:rPr>
  </w:style>
  <w:style w:type="paragraph" w:styleId="1">
    <w:name w:val="heading 1"/>
    <w:basedOn w:val="a0"/>
    <w:next w:val="a0"/>
    <w:link w:val="10"/>
    <w:uiPriority w:val="9"/>
    <w:semiHidden/>
    <w:unhideWhenUsed/>
    <w:pPr>
      <w:keepNext/>
      <w:keepLines/>
      <w:spacing w:before="480" w:after="0"/>
      <w:outlineLvl w:val="0"/>
    </w:pPr>
    <w:rPr>
      <w:rFonts w:asciiTheme="majorHAnsi" w:eastAsiaTheme="majorEastAsia" w:hAnsiTheme="majorHAnsi" w:cstheme="majorBidi"/>
      <w:b/>
      <w:bCs/>
      <w:color w:val="4D5676" w:themeColor="accent1" w:themeShade="B5"/>
      <w:sz w:val="28"/>
      <w:szCs w:val="28"/>
    </w:rPr>
  </w:style>
  <w:style w:type="paragraph" w:styleId="20">
    <w:name w:val="heading 2"/>
    <w:basedOn w:val="a0"/>
    <w:next w:val="a0"/>
    <w:link w:val="21"/>
    <w:uiPriority w:val="9"/>
    <w:semiHidden/>
    <w:unhideWhenUsed/>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30">
    <w:name w:val="heading 3"/>
    <w:basedOn w:val="a0"/>
    <w:next w:val="a0"/>
    <w:link w:val="31"/>
    <w:uiPriority w:val="9"/>
    <w:semiHidden/>
    <w:unhideWhenUsed/>
    <w:qFormat/>
    <w:pPr>
      <w:keepNext/>
      <w:keepLines/>
      <w:spacing w:before="200" w:after="0"/>
      <w:outlineLvl w:val="2"/>
    </w:pPr>
    <w:rPr>
      <w:rFonts w:asciiTheme="majorHAnsi" w:eastAsiaTheme="majorEastAsia" w:hAnsiTheme="majorHAnsi" w:cstheme="majorBidi"/>
      <w:b/>
      <w:bCs/>
      <w:color w:val="727CA3" w:themeColor="accent1"/>
      <w:sz w:val="22"/>
    </w:rPr>
  </w:style>
  <w:style w:type="paragraph" w:styleId="40">
    <w:name w:val="heading 4"/>
    <w:basedOn w:val="a0"/>
    <w:next w:val="a0"/>
    <w:link w:val="41"/>
    <w:uiPriority w:val="9"/>
    <w:semiHidden/>
    <w:unhideWhenUsed/>
    <w:qFormat/>
    <w:pPr>
      <w:keepNext/>
      <w:keepLines/>
      <w:spacing w:before="200" w:after="0"/>
      <w:outlineLvl w:val="3"/>
    </w:pPr>
    <w:rPr>
      <w:rFonts w:asciiTheme="majorHAnsi" w:eastAsiaTheme="majorEastAsia" w:hAnsiTheme="majorHAnsi" w:cstheme="majorBidi"/>
      <w:b/>
      <w:bCs/>
      <w:i/>
      <w:iCs/>
      <w:color w:val="727CA3" w:themeColor="accent1"/>
      <w:sz w:val="22"/>
    </w:rPr>
  </w:style>
  <w:style w:type="paragraph" w:styleId="50">
    <w:name w:val="heading 5"/>
    <w:basedOn w:val="a0"/>
    <w:next w:val="a0"/>
    <w:link w:val="51"/>
    <w:uiPriority w:val="9"/>
    <w:semiHidden/>
    <w:unhideWhenUsed/>
    <w:qFormat/>
    <w:pPr>
      <w:keepNext/>
      <w:keepLines/>
      <w:spacing w:before="200" w:after="0"/>
      <w:outlineLvl w:val="4"/>
    </w:pPr>
    <w:rPr>
      <w:rFonts w:asciiTheme="majorHAnsi" w:eastAsiaTheme="majorEastAsia" w:hAnsiTheme="majorHAnsi" w:cstheme="majorBidi"/>
      <w:color w:val="363C53" w:themeColor="accent1" w:themeShade="7F"/>
      <w:sz w:val="22"/>
    </w:rPr>
  </w:style>
  <w:style w:type="paragraph" w:styleId="6">
    <w:name w:val="heading 6"/>
    <w:basedOn w:val="a0"/>
    <w:next w:val="a0"/>
    <w:link w:val="60"/>
    <w:uiPriority w:val="9"/>
    <w:semiHidden/>
    <w:unhideWhenUsed/>
    <w:qFormat/>
    <w:pPr>
      <w:keepNext/>
      <w:keepLines/>
      <w:spacing w:before="200" w:after="0"/>
      <w:outlineLvl w:val="5"/>
    </w:pPr>
    <w:rPr>
      <w:rFonts w:asciiTheme="majorHAnsi" w:eastAsiaTheme="majorEastAsia" w:hAnsiTheme="majorHAnsi" w:cstheme="majorBidi"/>
      <w:i/>
      <w:iCs/>
      <w:color w:val="363C53" w:themeColor="accent1" w:themeShade="7F"/>
      <w:sz w:val="22"/>
    </w:rPr>
  </w:style>
  <w:style w:type="paragraph" w:styleId="7">
    <w:name w:val="heading 7"/>
    <w:basedOn w:val="a0"/>
    <w:next w:val="a0"/>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8">
    <w:name w:val="heading 8"/>
    <w:basedOn w:val="a0"/>
    <w:next w:val="a0"/>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9">
    <w:name w:val="heading 9"/>
    <w:basedOn w:val="a0"/>
    <w:next w:val="a0"/>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footer"/>
    <w:basedOn w:val="a0"/>
    <w:link w:val="a6"/>
    <w:uiPriority w:val="99"/>
    <w:unhideWhenUsed/>
    <w:pPr>
      <w:tabs>
        <w:tab w:val="center" w:pos="4320"/>
        <w:tab w:val="right" w:pos="8640"/>
      </w:tabs>
    </w:pPr>
  </w:style>
  <w:style w:type="character" w:customStyle="1" w:styleId="a6">
    <w:name w:val="フッター (文字)"/>
    <w:basedOn w:val="a1"/>
    <w:link w:val="a5"/>
    <w:uiPriority w:val="99"/>
  </w:style>
  <w:style w:type="paragraph" w:styleId="a7">
    <w:name w:val="No Spacing"/>
    <w:basedOn w:val="a0"/>
    <w:link w:val="a8"/>
    <w:uiPriority w:val="99"/>
    <w:qFormat/>
    <w:pPr>
      <w:spacing w:after="0" w:line="240" w:lineRule="auto"/>
    </w:pPr>
  </w:style>
  <w:style w:type="character" w:customStyle="1" w:styleId="a8">
    <w:name w:val="行間詰め (文字)"/>
    <w:basedOn w:val="a1"/>
    <w:link w:val="a7"/>
    <w:uiPriority w:val="99"/>
    <w:rPr>
      <w:sz w:val="20"/>
    </w:rPr>
  </w:style>
  <w:style w:type="paragraph" w:styleId="a9">
    <w:name w:val="Closing"/>
    <w:basedOn w:val="a0"/>
    <w:link w:val="aa"/>
    <w:uiPriority w:val="7"/>
    <w:unhideWhenUsed/>
    <w:qFormat/>
    <w:pPr>
      <w:spacing w:before="240" w:after="0"/>
      <w:ind w:right="4320"/>
    </w:pPr>
    <w:rPr>
      <w:sz w:val="22"/>
    </w:rPr>
  </w:style>
  <w:style w:type="character" w:customStyle="1" w:styleId="aa">
    <w:name w:val="結語 (文字)"/>
    <w:basedOn w:val="a1"/>
    <w:link w:val="a9"/>
    <w:uiPriority w:val="7"/>
  </w:style>
  <w:style w:type="paragraph" w:customStyle="1" w:styleId="ab">
    <w:name w:val="受取人の住所"/>
    <w:basedOn w:val="a7"/>
    <w:link w:val="ac"/>
    <w:uiPriority w:val="5"/>
    <w:qFormat/>
    <w:pPr>
      <w:spacing w:before="200" w:after="200" w:line="276" w:lineRule="auto"/>
      <w:contextualSpacing/>
    </w:pPr>
    <w:rPr>
      <w:rFonts w:asciiTheme="majorHAnsi" w:eastAsiaTheme="majorEastAsia" w:hAnsiTheme="majorHAnsi"/>
      <w:color w:val="9FB8CD" w:themeColor="accent2"/>
      <w:sz w:val="18"/>
    </w:rPr>
  </w:style>
  <w:style w:type="paragraph" w:styleId="ad">
    <w:name w:val="Salutation"/>
    <w:basedOn w:val="a0"/>
    <w:next w:val="a0"/>
    <w:link w:val="ae"/>
    <w:uiPriority w:val="6"/>
    <w:unhideWhenUsed/>
    <w:qFormat/>
    <w:pPr>
      <w:spacing w:before="400" w:after="320" w:line="240" w:lineRule="auto"/>
    </w:pPr>
    <w:rPr>
      <w:b/>
      <w:sz w:val="22"/>
    </w:rPr>
  </w:style>
  <w:style w:type="character" w:customStyle="1" w:styleId="ae">
    <w:name w:val="挨拶文 (文字)"/>
    <w:basedOn w:val="a1"/>
    <w:link w:val="ad"/>
    <w:uiPriority w:val="6"/>
    <w:rPr>
      <w:b/>
    </w:rPr>
  </w:style>
  <w:style w:type="paragraph" w:customStyle="1" w:styleId="af">
    <w:name w:val="差出人の住所"/>
    <w:basedOn w:val="a7"/>
    <w:link w:val="af0"/>
    <w:uiPriority w:val="3"/>
    <w:qFormat/>
    <w:pPr>
      <w:spacing w:before="200" w:after="200" w:line="276" w:lineRule="auto"/>
      <w:contextualSpacing/>
      <w:jc w:val="right"/>
    </w:pPr>
    <w:rPr>
      <w:rFonts w:asciiTheme="majorHAnsi" w:eastAsiaTheme="majorEastAsia" w:hAnsiTheme="majorHAnsi"/>
      <w:color w:val="9FB8CD" w:themeColor="accent2"/>
      <w:sz w:val="18"/>
      <w:szCs w:val="18"/>
    </w:rPr>
  </w:style>
  <w:style w:type="paragraph" w:customStyle="1" w:styleId="af1">
    <w:name w:val="受取人の名前"/>
    <w:basedOn w:val="ab"/>
    <w:link w:val="af2"/>
    <w:uiPriority w:val="4"/>
    <w:qFormat/>
    <w:pPr>
      <w:spacing w:before="80"/>
    </w:pPr>
    <w:rPr>
      <w:b/>
      <w:color w:val="525A7D" w:themeColor="accent1" w:themeShade="BF"/>
      <w:sz w:val="20"/>
    </w:rPr>
  </w:style>
  <w:style w:type="paragraph" w:customStyle="1" w:styleId="af3">
    <w:name w:val="差出人の名前"/>
    <w:basedOn w:val="af"/>
    <w:link w:val="af4"/>
    <w:uiPriority w:val="2"/>
    <w:qFormat/>
    <w:rPr>
      <w:b/>
      <w:color w:val="525A7D" w:themeColor="accent1" w:themeShade="BF"/>
      <w:sz w:val="20"/>
    </w:rPr>
  </w:style>
  <w:style w:type="character" w:customStyle="1" w:styleId="af0">
    <w:name w:val="差出人の住所の文字"/>
    <w:basedOn w:val="a8"/>
    <w:link w:val="af"/>
    <w:uiPriority w:val="3"/>
    <w:rPr>
      <w:rFonts w:asciiTheme="majorHAnsi" w:eastAsiaTheme="majorEastAsia" w:hAnsiTheme="majorHAnsi"/>
      <w:color w:val="9FB8CD" w:themeColor="accent2"/>
      <w:sz w:val="18"/>
      <w:szCs w:val="18"/>
    </w:rPr>
  </w:style>
  <w:style w:type="character" w:customStyle="1" w:styleId="af4">
    <w:name w:val="差出人の名前の文字"/>
    <w:basedOn w:val="af0"/>
    <w:link w:val="af3"/>
    <w:uiPriority w:val="2"/>
    <w:rPr>
      <w:rFonts w:asciiTheme="majorHAnsi" w:eastAsiaTheme="majorEastAsia" w:hAnsiTheme="majorHAnsi"/>
      <w:b/>
      <w:color w:val="525A7D" w:themeColor="accent1" w:themeShade="BF"/>
      <w:sz w:val="20"/>
      <w:szCs w:val="20"/>
    </w:rPr>
  </w:style>
  <w:style w:type="character" w:customStyle="1" w:styleId="ac">
    <w:name w:val="受取人の住所の文字"/>
    <w:basedOn w:val="a8"/>
    <w:link w:val="ab"/>
    <w:uiPriority w:val="5"/>
    <w:rPr>
      <w:rFonts w:asciiTheme="majorHAnsi" w:eastAsiaTheme="majorEastAsia" w:hAnsiTheme="majorHAnsi"/>
      <w:color w:val="9FB8CD" w:themeColor="accent2"/>
      <w:sz w:val="18"/>
    </w:rPr>
  </w:style>
  <w:style w:type="character" w:customStyle="1" w:styleId="af2">
    <w:name w:val="受取人の名前の文字"/>
    <w:basedOn w:val="ac"/>
    <w:link w:val="af1"/>
    <w:uiPriority w:val="4"/>
    <w:rPr>
      <w:rFonts w:asciiTheme="majorHAnsi" w:eastAsiaTheme="majorEastAsia" w:hAnsiTheme="majorHAnsi"/>
      <w:b/>
      <w:color w:val="525A7D" w:themeColor="accent1" w:themeShade="BF"/>
      <w:sz w:val="20"/>
    </w:rPr>
  </w:style>
  <w:style w:type="paragraph" w:customStyle="1" w:styleId="af5">
    <w:name w:val="差出人の名前 (署名で使用)"/>
    <w:basedOn w:val="a7"/>
    <w:uiPriority w:val="7"/>
    <w:pPr>
      <w:pBdr>
        <w:top w:val="single" w:sz="4" w:space="1" w:color="727CA3" w:themeColor="accent1"/>
      </w:pBdr>
      <w:ind w:right="4320"/>
    </w:pPr>
    <w:rPr>
      <w:b/>
      <w:color w:val="727CA3" w:themeColor="accent1"/>
    </w:rPr>
  </w:style>
  <w:style w:type="paragraph" w:styleId="af6">
    <w:name w:val="Signature"/>
    <w:basedOn w:val="a0"/>
    <w:link w:val="af7"/>
    <w:uiPriority w:val="99"/>
    <w:unhideWhenUsed/>
    <w:pPr>
      <w:spacing w:after="0" w:line="240" w:lineRule="auto"/>
    </w:pPr>
  </w:style>
  <w:style w:type="character" w:customStyle="1" w:styleId="af7">
    <w:name w:val="署名 (文字)"/>
    <w:basedOn w:val="a1"/>
    <w:link w:val="af6"/>
    <w:uiPriority w:val="99"/>
    <w:rPr>
      <w:sz w:val="20"/>
    </w:rPr>
  </w:style>
  <w:style w:type="paragraph" w:styleId="af8">
    <w:name w:val="Balloon Text"/>
    <w:basedOn w:val="a0"/>
    <w:link w:val="af9"/>
    <w:uiPriority w:val="99"/>
    <w:semiHidden/>
    <w:unhideWhenUsed/>
    <w:rPr>
      <w:rFonts w:ascii="Tahoma" w:eastAsia="Tahoma" w:hAnsi="Tahoma" w:cs="Tahoma"/>
      <w:sz w:val="16"/>
      <w:szCs w:val="16"/>
    </w:rPr>
  </w:style>
  <w:style w:type="character" w:customStyle="1" w:styleId="af9">
    <w:name w:val="吹き出し (文字)"/>
    <w:basedOn w:val="a1"/>
    <w:link w:val="af8"/>
    <w:uiPriority w:val="99"/>
    <w:semiHidden/>
    <w:rPr>
      <w:rFonts w:ascii="Tahoma" w:eastAsia="Tahoma" w:hAnsi="Tahoma" w:cs="Tahoma"/>
      <w:sz w:val="16"/>
      <w:szCs w:val="16"/>
    </w:rPr>
  </w:style>
  <w:style w:type="character" w:styleId="afa">
    <w:name w:val="Book Title"/>
    <w:basedOn w:val="a1"/>
    <w:uiPriority w:val="33"/>
    <w:qFormat/>
    <w:rPr>
      <w:i/>
      <w:iCs/>
      <w:smallCaps/>
      <w:spacing w:val="5"/>
    </w:rPr>
  </w:style>
  <w:style w:type="paragraph" w:styleId="afb">
    <w:name w:val="caption"/>
    <w:basedOn w:val="a0"/>
    <w:next w:val="a0"/>
    <w:uiPriority w:val="35"/>
    <w:semiHidden/>
    <w:unhideWhenUsed/>
    <w:qFormat/>
    <w:pPr>
      <w:spacing w:line="240" w:lineRule="auto"/>
    </w:pPr>
    <w:rPr>
      <w:b/>
      <w:bCs/>
      <w:color w:val="727CA3" w:themeColor="accent1"/>
      <w:sz w:val="18"/>
      <w:szCs w:val="18"/>
    </w:rPr>
  </w:style>
  <w:style w:type="character" w:styleId="afc">
    <w:name w:val="Emphasis"/>
    <w:uiPriority w:val="20"/>
    <w:qFormat/>
    <w:rPr>
      <w:b/>
      <w:bCs/>
      <w:i/>
      <w:iCs/>
      <w:spacing w:val="10"/>
    </w:rPr>
  </w:style>
  <w:style w:type="paragraph" w:styleId="afd">
    <w:name w:val="header"/>
    <w:basedOn w:val="a0"/>
    <w:link w:val="afe"/>
    <w:uiPriority w:val="99"/>
    <w:unhideWhenUsed/>
    <w:pPr>
      <w:tabs>
        <w:tab w:val="center" w:pos="4320"/>
        <w:tab w:val="right" w:pos="8640"/>
      </w:tabs>
    </w:pPr>
  </w:style>
  <w:style w:type="character" w:customStyle="1" w:styleId="afe">
    <w:name w:val="ヘッダー (文字)"/>
    <w:basedOn w:val="a1"/>
    <w:link w:val="afd"/>
    <w:uiPriority w:val="99"/>
  </w:style>
  <w:style w:type="character" w:customStyle="1" w:styleId="10">
    <w:name w:val="見出し 1 (文字)"/>
    <w:basedOn w:val="a1"/>
    <w:link w:val="1"/>
    <w:uiPriority w:val="9"/>
    <w:semiHidden/>
    <w:rPr>
      <w:rFonts w:asciiTheme="majorHAnsi" w:eastAsiaTheme="majorEastAsia" w:hAnsiTheme="majorHAnsi" w:cstheme="majorBidi"/>
      <w:b/>
      <w:bCs/>
      <w:color w:val="4D5676" w:themeColor="accent1" w:themeShade="B5"/>
      <w:sz w:val="28"/>
      <w:szCs w:val="28"/>
    </w:rPr>
  </w:style>
  <w:style w:type="character" w:customStyle="1" w:styleId="21">
    <w:name w:val="見出し 2 (文字)"/>
    <w:basedOn w:val="a1"/>
    <w:link w:val="20"/>
    <w:uiPriority w:val="9"/>
    <w:semiHidden/>
    <w:rPr>
      <w:rFonts w:asciiTheme="majorHAnsi" w:eastAsiaTheme="majorEastAsia" w:hAnsiTheme="majorHAnsi" w:cstheme="majorBidi"/>
      <w:b/>
      <w:bCs/>
      <w:color w:val="727CA3" w:themeColor="accent1"/>
      <w:sz w:val="26"/>
      <w:szCs w:val="26"/>
    </w:rPr>
  </w:style>
  <w:style w:type="character" w:customStyle="1" w:styleId="31">
    <w:name w:val="見出し 3 (文字)"/>
    <w:basedOn w:val="a1"/>
    <w:link w:val="30"/>
    <w:uiPriority w:val="9"/>
    <w:semiHidden/>
    <w:rPr>
      <w:rFonts w:asciiTheme="majorHAnsi" w:eastAsiaTheme="majorEastAsia" w:hAnsiTheme="majorHAnsi" w:cstheme="majorBidi"/>
      <w:b/>
      <w:bCs/>
      <w:color w:val="727CA3" w:themeColor="accent1"/>
    </w:rPr>
  </w:style>
  <w:style w:type="character" w:customStyle="1" w:styleId="41">
    <w:name w:val="見出し 4 (文字)"/>
    <w:basedOn w:val="a1"/>
    <w:link w:val="40"/>
    <w:uiPriority w:val="9"/>
    <w:semiHidden/>
    <w:rPr>
      <w:rFonts w:asciiTheme="majorHAnsi" w:eastAsiaTheme="majorEastAsia" w:hAnsiTheme="majorHAnsi" w:cstheme="majorBidi"/>
      <w:b/>
      <w:bCs/>
      <w:i/>
      <w:iCs/>
      <w:color w:val="727CA3" w:themeColor="accent1"/>
    </w:rPr>
  </w:style>
  <w:style w:type="character" w:customStyle="1" w:styleId="51">
    <w:name w:val="見出し 5 (文字)"/>
    <w:basedOn w:val="a1"/>
    <w:link w:val="50"/>
    <w:uiPriority w:val="9"/>
    <w:semiHidden/>
    <w:rPr>
      <w:rFonts w:asciiTheme="majorHAnsi" w:eastAsiaTheme="majorEastAsia" w:hAnsiTheme="majorHAnsi" w:cstheme="majorBidi"/>
      <w:color w:val="363C53" w:themeColor="accent1" w:themeShade="7F"/>
    </w:rPr>
  </w:style>
  <w:style w:type="character" w:customStyle="1" w:styleId="60">
    <w:name w:val="見出し 6 (文字)"/>
    <w:basedOn w:val="a1"/>
    <w:link w:val="6"/>
    <w:uiPriority w:val="9"/>
    <w:semiHidden/>
    <w:rPr>
      <w:rFonts w:asciiTheme="majorHAnsi" w:eastAsiaTheme="majorEastAsia" w:hAnsiTheme="majorHAnsi" w:cstheme="majorBidi"/>
      <w:i/>
      <w:iCs/>
      <w:color w:val="363C53" w:themeColor="accent1" w:themeShade="7F"/>
    </w:rPr>
  </w:style>
  <w:style w:type="character" w:customStyle="1" w:styleId="70">
    <w:name w:val="見出し 7 (文字)"/>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見出し 8 (文字)"/>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見出し 9 (文字)"/>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ff">
    <w:name w:val="Hyperlink"/>
    <w:basedOn w:val="a1"/>
    <w:uiPriority w:val="99"/>
    <w:semiHidden/>
    <w:unhideWhenUsed/>
    <w:rPr>
      <w:color w:val="B292CA" w:themeColor="hyperlink"/>
      <w:u w:val="single"/>
    </w:rPr>
  </w:style>
  <w:style w:type="character" w:styleId="22">
    <w:name w:val="Intense Emphasis"/>
    <w:basedOn w:val="a1"/>
    <w:uiPriority w:val="21"/>
    <w:qFormat/>
    <w:rPr>
      <w:b/>
      <w:bCs/>
      <w:i/>
      <w:iCs/>
      <w:smallCaps/>
      <w:color w:val="727CA3" w:themeColor="accent1"/>
    </w:rPr>
  </w:style>
  <w:style w:type="paragraph" w:styleId="23">
    <w:name w:val="Intense Quote"/>
    <w:basedOn w:val="a0"/>
    <w:next w:val="a0"/>
    <w:link w:val="24"/>
    <w:uiPriority w:val="30"/>
    <w:qFormat/>
    <w:pPr>
      <w:pBdr>
        <w:bottom w:val="single" w:sz="4" w:space="4" w:color="727CA3" w:themeColor="accent1"/>
      </w:pBdr>
      <w:spacing w:before="320" w:after="480"/>
      <w:ind w:left="936" w:right="936"/>
    </w:pPr>
    <w:rPr>
      <w:b/>
      <w:bCs/>
      <w:i/>
      <w:iCs/>
      <w:color w:val="727CA3" w:themeColor="accent1"/>
      <w:sz w:val="22"/>
    </w:rPr>
  </w:style>
  <w:style w:type="character" w:customStyle="1" w:styleId="24">
    <w:name w:val="引用文 2 (文字)"/>
    <w:basedOn w:val="a1"/>
    <w:link w:val="23"/>
    <w:uiPriority w:val="30"/>
    <w:rPr>
      <w:b/>
      <w:bCs/>
      <w:i/>
      <w:iCs/>
      <w:color w:val="727CA3" w:themeColor="accent1"/>
    </w:rPr>
  </w:style>
  <w:style w:type="character" w:styleId="25">
    <w:name w:val="Intense Reference"/>
    <w:basedOn w:val="a1"/>
    <w:uiPriority w:val="32"/>
    <w:qFormat/>
    <w:rPr>
      <w:smallCaps/>
      <w:spacing w:val="5"/>
      <w:u w:val="single"/>
    </w:rPr>
  </w:style>
  <w:style w:type="table" w:customStyle="1" w:styleId="B2LightShadingAccent2">
    <w:name w:val="B2 Light Shading Accent 2"/>
    <w:basedOn w:val="a2"/>
    <w:uiPriority w:val="42"/>
    <w:pPr>
      <w:spacing w:after="0" w:line="240" w:lineRule="auto"/>
    </w:pPr>
    <w:rPr>
      <w:rFonts w:ascii="Arial" w:eastAsia="Arial" w:hAnsi="Arial"/>
      <w:color w:val="628BAD" w:themeColor="accent2" w:themeShade="BF"/>
    </w:rPr>
    <w:tblPr>
      <w:tblStyleRowBandSize w:val="1"/>
      <w:tblStyleColBandSize w:val="1"/>
      <w:tblBorders>
        <w:top w:val="single" w:sz="8" w:space="0" w:color="9FB8CD" w:themeColor="accent2"/>
        <w:bottom w:val="single" w:sz="8" w:space="0" w:color="9FB8CD" w:themeColor="accent2"/>
      </w:tblBorders>
    </w:tblPr>
    <w:tblStylePr w:type="firstRow">
      <w:rPr>
        <w:b/>
        <w:bCs/>
        <w:color w:val="628BAD" w:themeColor="accent2" w:themeShade="BF"/>
      </w:rPr>
      <w:tblPr/>
      <w:tcPr>
        <w:tcBorders>
          <w:top w:val="single" w:sz="8" w:space="0" w:color="9FB8CD" w:themeColor="accent2"/>
          <w:left w:val="nil"/>
          <w:bottom w:val="single" w:sz="8" w:space="0" w:color="9FB8CD" w:themeColor="accent2"/>
          <w:right w:val="nil"/>
          <w:insideH w:val="nil"/>
          <w:insideV w:val="nil"/>
        </w:tcBorders>
      </w:tcPr>
    </w:tblStylePr>
    <w:tblStylePr w:type="lastRow">
      <w:rPr>
        <w:b/>
        <w:bCs/>
        <w:color w:val="628BAD" w:themeColor="accent2" w:themeShade="BF"/>
      </w:rPr>
      <w:tblPr/>
      <w:tcPr>
        <w:tcBorders>
          <w:top w:val="single" w:sz="8" w:space="0" w:color="9FB8CD" w:themeColor="accent2"/>
          <w:left w:val="nil"/>
          <w:bottom w:val="single" w:sz="8" w:space="0" w:color="9FB8CD" w:themeColor="accent2"/>
          <w:right w:val="nil"/>
          <w:insideH w:val="nil"/>
          <w:insideV w:val="nil"/>
        </w:tcBorders>
      </w:tcPr>
    </w:tblStylePr>
    <w:tblStylePr w:type="firstCol">
      <w:rPr>
        <w:b/>
        <w:bCs/>
        <w:color w:val="628BAD" w:themeColor="accent2" w:themeShade="BF"/>
      </w:rPr>
    </w:tblStylePr>
    <w:tblStylePr w:type="lastCol">
      <w:rPr>
        <w:b/>
        <w:bCs/>
        <w:color w:val="628BAD" w:themeColor="accent2" w:themeShade="BF"/>
      </w:rPr>
    </w:tblStylePr>
    <w:tblStylePr w:type="band1Vert">
      <w:tblPr/>
      <w:tcPr>
        <w:tcBorders>
          <w:top w:val="single" w:sz="8" w:space="0" w:color="9FB8CD" w:themeColor="accent2"/>
          <w:left w:val="nil"/>
          <w:bottom w:val="single" w:sz="8" w:space="0" w:color="9FB8CD" w:themeColor="accent2"/>
          <w:right w:val="nil"/>
          <w:insideH w:val="nil"/>
          <w:insideV w:val="nil"/>
        </w:tcBorders>
        <w:shd w:val="clear" w:color="auto" w:fill="E7EDF2" w:themeFill="accent2" w:themeFillTint="3F"/>
      </w:tcPr>
    </w:tblStylePr>
    <w:tblStylePr w:type="band1Horz">
      <w:tblPr/>
      <w:tcPr>
        <w:tcBorders>
          <w:top w:val="nil"/>
          <w:left w:val="nil"/>
          <w:bottom w:val="nil"/>
          <w:right w:val="nil"/>
          <w:insideH w:val="nil"/>
          <w:insideV w:val="nil"/>
        </w:tcBorders>
        <w:shd w:val="clear" w:color="auto" w:fill="E7EDF2" w:themeFill="accent2" w:themeFillTint="3F"/>
      </w:tcPr>
    </w:tblStylePr>
  </w:style>
  <w:style w:type="paragraph" w:styleId="a">
    <w:name w:val="List Bullet"/>
    <w:basedOn w:val="a0"/>
    <w:uiPriority w:val="36"/>
    <w:unhideWhenUsed/>
    <w:qFormat/>
    <w:pPr>
      <w:numPr>
        <w:numId w:val="16"/>
      </w:numPr>
      <w:spacing w:after="120"/>
      <w:contextualSpacing/>
    </w:pPr>
  </w:style>
  <w:style w:type="paragraph" w:styleId="2">
    <w:name w:val="List Bullet 2"/>
    <w:basedOn w:val="a0"/>
    <w:uiPriority w:val="36"/>
    <w:unhideWhenUsed/>
    <w:qFormat/>
    <w:pPr>
      <w:numPr>
        <w:numId w:val="17"/>
      </w:numPr>
      <w:spacing w:after="120"/>
      <w:contextualSpacing/>
    </w:pPr>
  </w:style>
  <w:style w:type="paragraph" w:styleId="3">
    <w:name w:val="List Bullet 3"/>
    <w:basedOn w:val="a0"/>
    <w:uiPriority w:val="36"/>
    <w:unhideWhenUsed/>
    <w:qFormat/>
    <w:pPr>
      <w:numPr>
        <w:numId w:val="18"/>
      </w:numPr>
      <w:spacing w:after="120"/>
      <w:contextualSpacing/>
    </w:pPr>
  </w:style>
  <w:style w:type="paragraph" w:styleId="4">
    <w:name w:val="List Bullet 4"/>
    <w:basedOn w:val="a0"/>
    <w:uiPriority w:val="36"/>
    <w:semiHidden/>
    <w:unhideWhenUsed/>
    <w:pPr>
      <w:numPr>
        <w:numId w:val="14"/>
      </w:numPr>
      <w:spacing w:after="120"/>
      <w:contextualSpacing/>
    </w:pPr>
  </w:style>
  <w:style w:type="paragraph" w:styleId="5">
    <w:name w:val="List Bullet 5"/>
    <w:basedOn w:val="a0"/>
    <w:uiPriority w:val="36"/>
    <w:semiHidden/>
    <w:unhideWhenUsed/>
    <w:pPr>
      <w:numPr>
        <w:numId w:val="15"/>
      </w:numPr>
      <w:spacing w:after="120"/>
      <w:contextualSpacing/>
    </w:pPr>
  </w:style>
  <w:style w:type="paragraph" w:styleId="aff0">
    <w:name w:val="Quote"/>
    <w:basedOn w:val="a0"/>
    <w:next w:val="a0"/>
    <w:link w:val="aff1"/>
    <w:uiPriority w:val="29"/>
    <w:qFormat/>
    <w:rPr>
      <w:i/>
      <w:iCs/>
      <w:color w:val="000000" w:themeColor="text1"/>
      <w:sz w:val="22"/>
    </w:rPr>
  </w:style>
  <w:style w:type="character" w:customStyle="1" w:styleId="aff1">
    <w:name w:val="引用文 (文字)"/>
    <w:basedOn w:val="a1"/>
    <w:link w:val="aff0"/>
    <w:uiPriority w:val="29"/>
    <w:rPr>
      <w:i/>
      <w:iCs/>
      <w:color w:val="000000" w:themeColor="text1"/>
    </w:rPr>
  </w:style>
  <w:style w:type="character" w:styleId="aff2">
    <w:name w:val="Strong"/>
    <w:uiPriority w:val="22"/>
    <w:qFormat/>
    <w:rPr>
      <w:b/>
      <w:bCs/>
    </w:rPr>
  </w:style>
  <w:style w:type="paragraph" w:styleId="aff3">
    <w:name w:val="Subtitle"/>
    <w:basedOn w:val="a0"/>
    <w:link w:val="aff4"/>
    <w:uiPriority w:val="11"/>
    <w:semiHidden/>
    <w:unhideWhenUsed/>
    <w:pPr>
      <w:numPr>
        <w:ilvl w:val="1"/>
      </w:numPr>
    </w:pPr>
    <w:rPr>
      <w:rFonts w:asciiTheme="majorHAnsi" w:eastAsiaTheme="majorEastAsia" w:hAnsiTheme="majorHAnsi" w:cstheme="majorBidi"/>
      <w:i/>
      <w:iCs/>
      <w:color w:val="727CA3" w:themeColor="accent1"/>
      <w:spacing w:val="15"/>
      <w:sz w:val="24"/>
      <w:szCs w:val="24"/>
    </w:rPr>
  </w:style>
  <w:style w:type="character" w:customStyle="1" w:styleId="aff4">
    <w:name w:val="副題 (文字)"/>
    <w:basedOn w:val="a1"/>
    <w:link w:val="aff3"/>
    <w:uiPriority w:val="11"/>
    <w:semiHidden/>
    <w:rPr>
      <w:rFonts w:asciiTheme="majorHAnsi" w:eastAsiaTheme="majorEastAsia" w:hAnsiTheme="majorHAnsi" w:cstheme="majorBidi"/>
      <w:i/>
      <w:iCs/>
      <w:color w:val="727CA3" w:themeColor="accent1"/>
      <w:spacing w:val="15"/>
      <w:sz w:val="24"/>
      <w:szCs w:val="24"/>
    </w:rPr>
  </w:style>
  <w:style w:type="character" w:styleId="aff5">
    <w:name w:val="Subtle Emphasis"/>
    <w:basedOn w:val="a1"/>
    <w:uiPriority w:val="19"/>
    <w:qFormat/>
    <w:rPr>
      <w:i/>
      <w:iCs/>
    </w:rPr>
  </w:style>
  <w:style w:type="character" w:styleId="aff6">
    <w:name w:val="Subtle Reference"/>
    <w:basedOn w:val="a1"/>
    <w:uiPriority w:val="31"/>
    <w:qFormat/>
    <w:rPr>
      <w:smallCaps/>
    </w:rPr>
  </w:style>
  <w:style w:type="paragraph" w:styleId="aff7">
    <w:name w:val="Title"/>
    <w:basedOn w:val="a0"/>
    <w:link w:val="aff8"/>
    <w:uiPriority w:val="10"/>
    <w:semiHidden/>
    <w:unhideWhenUsed/>
    <w:pPr>
      <w:pBdr>
        <w:bottom w:val="single" w:sz="8" w:space="4" w:color="727CA3" w:themeColor="accent1"/>
      </w:pBdr>
      <w:spacing w:after="300" w:line="240" w:lineRule="auto"/>
      <w:contextualSpacing/>
    </w:pPr>
    <w:rPr>
      <w:rFonts w:asciiTheme="majorHAnsi" w:eastAsiaTheme="majorEastAsia" w:hAnsiTheme="majorHAnsi" w:cstheme="majorBidi"/>
      <w:color w:val="383842" w:themeColor="text2" w:themeShade="CC"/>
      <w:spacing w:val="5"/>
      <w:kern w:val="28"/>
      <w:sz w:val="52"/>
      <w:szCs w:val="52"/>
    </w:rPr>
  </w:style>
  <w:style w:type="character" w:customStyle="1" w:styleId="aff8">
    <w:name w:val="表題 (文字)"/>
    <w:basedOn w:val="a1"/>
    <w:link w:val="aff7"/>
    <w:uiPriority w:val="10"/>
    <w:semiHidden/>
    <w:rPr>
      <w:rFonts w:asciiTheme="majorHAnsi" w:eastAsiaTheme="majorEastAsia" w:hAnsiTheme="majorHAnsi" w:cstheme="majorBidi"/>
      <w:color w:val="383842" w:themeColor="text2" w:themeShade="CC"/>
      <w:spacing w:val="5"/>
      <w:kern w:val="28"/>
      <w:sz w:val="52"/>
      <w:szCs w:val="52"/>
    </w:rPr>
  </w:style>
  <w:style w:type="paragraph" w:styleId="11">
    <w:name w:val="toc 1"/>
    <w:basedOn w:val="a0"/>
    <w:next w:val="a0"/>
    <w:autoRedefine/>
    <w:uiPriority w:val="99"/>
    <w:semiHidden/>
    <w:unhideWhenUsed/>
    <w:pPr>
      <w:tabs>
        <w:tab w:val="right" w:leader="dot" w:pos="8630"/>
      </w:tabs>
      <w:spacing w:after="40" w:line="240" w:lineRule="auto"/>
    </w:pPr>
    <w:rPr>
      <w:smallCaps/>
      <w:color w:val="9FB8CD" w:themeColor="accent2"/>
    </w:rPr>
  </w:style>
  <w:style w:type="paragraph" w:styleId="26">
    <w:name w:val="toc 2"/>
    <w:basedOn w:val="a0"/>
    <w:next w:val="a0"/>
    <w:autoRedefine/>
    <w:uiPriority w:val="99"/>
    <w:semiHidden/>
    <w:unhideWhenUsed/>
    <w:pPr>
      <w:tabs>
        <w:tab w:val="right" w:leader="dot" w:pos="8630"/>
      </w:tabs>
      <w:spacing w:after="40" w:line="240" w:lineRule="auto"/>
      <w:ind w:left="216"/>
    </w:pPr>
    <w:rPr>
      <w:smallCaps/>
    </w:rPr>
  </w:style>
  <w:style w:type="paragraph" w:styleId="32">
    <w:name w:val="toc 3"/>
    <w:basedOn w:val="a0"/>
    <w:next w:val="a0"/>
    <w:autoRedefine/>
    <w:uiPriority w:val="99"/>
    <w:semiHidden/>
    <w:unhideWhenUsed/>
    <w:pPr>
      <w:tabs>
        <w:tab w:val="right" w:leader="dot" w:pos="8630"/>
      </w:tabs>
      <w:spacing w:after="40" w:line="240" w:lineRule="auto"/>
      <w:ind w:left="446"/>
    </w:pPr>
    <w:rPr>
      <w:smallCaps/>
    </w:rPr>
  </w:style>
  <w:style w:type="paragraph" w:styleId="42">
    <w:name w:val="toc 4"/>
    <w:basedOn w:val="a0"/>
    <w:next w:val="a0"/>
    <w:autoRedefine/>
    <w:uiPriority w:val="99"/>
    <w:semiHidden/>
    <w:unhideWhenUsed/>
    <w:pPr>
      <w:tabs>
        <w:tab w:val="right" w:leader="dot" w:pos="8630"/>
      </w:tabs>
      <w:spacing w:after="40" w:line="240" w:lineRule="auto"/>
      <w:ind w:left="662"/>
    </w:pPr>
    <w:rPr>
      <w:smallCaps/>
    </w:rPr>
  </w:style>
  <w:style w:type="paragraph" w:styleId="52">
    <w:name w:val="toc 5"/>
    <w:basedOn w:val="a0"/>
    <w:next w:val="a0"/>
    <w:autoRedefine/>
    <w:uiPriority w:val="99"/>
    <w:semiHidden/>
    <w:unhideWhenUsed/>
    <w:pPr>
      <w:tabs>
        <w:tab w:val="right" w:leader="dot" w:pos="8630"/>
      </w:tabs>
      <w:spacing w:after="40" w:line="240" w:lineRule="auto"/>
      <w:ind w:left="878"/>
    </w:pPr>
    <w:rPr>
      <w:smallCaps/>
    </w:rPr>
  </w:style>
  <w:style w:type="paragraph" w:styleId="61">
    <w:name w:val="toc 6"/>
    <w:basedOn w:val="a0"/>
    <w:next w:val="a0"/>
    <w:autoRedefine/>
    <w:uiPriority w:val="99"/>
    <w:semiHidden/>
    <w:unhideWhenUsed/>
    <w:pPr>
      <w:tabs>
        <w:tab w:val="right" w:leader="dot" w:pos="8630"/>
      </w:tabs>
      <w:spacing w:after="40" w:line="240" w:lineRule="auto"/>
      <w:ind w:left="1094"/>
    </w:pPr>
    <w:rPr>
      <w:smallCaps/>
    </w:rPr>
  </w:style>
  <w:style w:type="paragraph" w:styleId="71">
    <w:name w:val="toc 7"/>
    <w:basedOn w:val="a0"/>
    <w:next w:val="a0"/>
    <w:autoRedefine/>
    <w:uiPriority w:val="99"/>
    <w:semiHidden/>
    <w:unhideWhenUsed/>
    <w:pPr>
      <w:tabs>
        <w:tab w:val="right" w:leader="dot" w:pos="8630"/>
      </w:tabs>
      <w:spacing w:after="40" w:line="240" w:lineRule="auto"/>
      <w:ind w:left="1325"/>
    </w:pPr>
    <w:rPr>
      <w:smallCaps/>
    </w:rPr>
  </w:style>
  <w:style w:type="paragraph" w:styleId="81">
    <w:name w:val="toc 8"/>
    <w:basedOn w:val="a0"/>
    <w:next w:val="a0"/>
    <w:autoRedefine/>
    <w:uiPriority w:val="99"/>
    <w:semiHidden/>
    <w:unhideWhenUsed/>
    <w:pPr>
      <w:tabs>
        <w:tab w:val="right" w:leader="dot" w:pos="8630"/>
      </w:tabs>
      <w:spacing w:after="40" w:line="240" w:lineRule="auto"/>
      <w:ind w:left="1540"/>
    </w:pPr>
    <w:rPr>
      <w:smallCaps/>
    </w:rPr>
  </w:style>
  <w:style w:type="paragraph" w:styleId="91">
    <w:name w:val="toc 9"/>
    <w:basedOn w:val="a0"/>
    <w:next w:val="a0"/>
    <w:autoRedefine/>
    <w:uiPriority w:val="99"/>
    <w:semiHidden/>
    <w:unhideWhenUsed/>
    <w:pPr>
      <w:tabs>
        <w:tab w:val="right" w:leader="dot" w:pos="8630"/>
      </w:tabs>
      <w:spacing w:after="40" w:line="240" w:lineRule="auto"/>
      <w:ind w:left="1760"/>
    </w:pPr>
    <w:rPr>
      <w:smallCaps/>
    </w:rPr>
  </w:style>
  <w:style w:type="paragraph" w:customStyle="1" w:styleId="aff9">
    <w:name w:val="ヘッダー (左)"/>
    <w:basedOn w:val="afd"/>
    <w:uiPriority w:val="35"/>
    <w:semiHidden/>
    <w:unhideWhenUsed/>
    <w:pPr>
      <w:pBdr>
        <w:bottom w:val="dashed" w:sz="4" w:space="18" w:color="7F7F7F" w:themeColor="text1" w:themeTint="80"/>
      </w:pBdr>
      <w:spacing w:line="396" w:lineRule="auto"/>
    </w:pPr>
    <w:rPr>
      <w:color w:val="7F7F7F" w:themeColor="text1" w:themeTint="80"/>
    </w:rPr>
  </w:style>
  <w:style w:type="paragraph" w:customStyle="1" w:styleId="affa">
    <w:name w:val="フッター (左)"/>
    <w:basedOn w:val="a0"/>
    <w:next w:val="a0"/>
    <w:uiPriority w:val="35"/>
    <w:semiHidden/>
    <w:unhideWhenUsed/>
    <w:pPr>
      <w:pBdr>
        <w:top w:val="dashed" w:sz="4" w:space="18" w:color="7F7F7F" w:themeColor="text1" w:themeTint="80"/>
      </w:pBdr>
      <w:tabs>
        <w:tab w:val="center" w:pos="4320"/>
        <w:tab w:val="right" w:pos="8640"/>
      </w:tabs>
    </w:pPr>
    <w:rPr>
      <w:color w:val="7F7F7F" w:themeColor="text1" w:themeTint="80"/>
      <w:szCs w:val="18"/>
    </w:rPr>
  </w:style>
  <w:style w:type="paragraph" w:customStyle="1" w:styleId="affb">
    <w:name w:val="フッター (右)"/>
    <w:basedOn w:val="a5"/>
    <w:uiPriority w:val="35"/>
    <w:unhideWhenUsed/>
    <w:pPr>
      <w:pBdr>
        <w:top w:val="dashed" w:sz="4" w:space="18" w:color="7F7F7F"/>
      </w:pBdr>
      <w:jc w:val="right"/>
    </w:pPr>
    <w:rPr>
      <w:color w:val="7F7F7F" w:themeColor="text1" w:themeTint="80"/>
      <w:szCs w:val="18"/>
    </w:rPr>
  </w:style>
  <w:style w:type="paragraph" w:customStyle="1" w:styleId="affc">
    <w:name w:val="ヘッダー (右)"/>
    <w:basedOn w:val="afd"/>
    <w:uiPriority w:val="35"/>
    <w:unhideWhenUsed/>
    <w:pPr>
      <w:pBdr>
        <w:bottom w:val="dashed" w:sz="4" w:space="18" w:color="7F7F7F"/>
      </w:pBdr>
      <w:jc w:val="right"/>
    </w:pPr>
    <w:rPr>
      <w:color w:val="7F7F7F" w:themeColor="text1" w:themeTint="80"/>
    </w:rPr>
  </w:style>
  <w:style w:type="character" w:styleId="affd">
    <w:name w:val="Placeholder Text"/>
    <w:basedOn w:val="a1"/>
    <w:uiPriority w:val="99"/>
    <w:unhideWhenUsed/>
    <w:rPr>
      <w:color w:val="808080"/>
    </w:rPr>
  </w:style>
  <w:style w:type="paragraph" w:styleId="affe">
    <w:name w:val="Note Heading"/>
    <w:basedOn w:val="a0"/>
    <w:next w:val="a0"/>
    <w:link w:val="afff"/>
    <w:uiPriority w:val="99"/>
    <w:unhideWhenUsed/>
    <w:rsid w:val="009E01A2"/>
    <w:pPr>
      <w:jc w:val="center"/>
    </w:pPr>
  </w:style>
  <w:style w:type="character" w:customStyle="1" w:styleId="afff">
    <w:name w:val="記 (文字)"/>
    <w:basedOn w:val="a1"/>
    <w:link w:val="affe"/>
    <w:uiPriority w:val="99"/>
    <w:rsid w:val="009E01A2"/>
    <w:rPr>
      <w:sz w:val="20"/>
    </w:rPr>
  </w:style>
  <w:style w:type="paragraph" w:styleId="afff0">
    <w:name w:val="Date"/>
    <w:basedOn w:val="a0"/>
    <w:next w:val="a0"/>
    <w:link w:val="afff1"/>
    <w:uiPriority w:val="99"/>
    <w:semiHidden/>
    <w:unhideWhenUsed/>
    <w:rsid w:val="00B65BDE"/>
  </w:style>
  <w:style w:type="character" w:customStyle="1" w:styleId="afff1">
    <w:name w:val="日付 (文字)"/>
    <w:basedOn w:val="a1"/>
    <w:link w:val="afff0"/>
    <w:uiPriority w:val="99"/>
    <w:semiHidden/>
    <w:rsid w:val="00B65BD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716576">
      <w:bodyDiv w:val="1"/>
      <w:marLeft w:val="0"/>
      <w:marRight w:val="0"/>
      <w:marTop w:val="0"/>
      <w:marBottom w:val="0"/>
      <w:divBdr>
        <w:top w:val="none" w:sz="0" w:space="0" w:color="auto"/>
        <w:left w:val="none" w:sz="0" w:space="0" w:color="auto"/>
        <w:bottom w:val="none" w:sz="0" w:space="0" w:color="auto"/>
        <w:right w:val="none" w:sz="0" w:space="0" w:color="auto"/>
      </w:divBdr>
    </w:div>
    <w:div w:id="97630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Origin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2.xml><?xml version="1.0" encoding="utf-8"?>
<b:Sources xmlns:b="http://schemas.openxmlformats.org/officeDocument/2006/bibliography" SelectedStyle=""/>
</file>

<file path=customXml/item3.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EB59CD23-8955-4B04-B30A-16173F900A53}">
  <ds:schemaRefs>
    <ds:schemaRef ds:uri="http://schemas.microsoft.com/office/2009/outspace/metadata"/>
  </ds:schemaRefs>
</ds:datastoreItem>
</file>

<file path=customXml/itemProps2.xml><?xml version="1.0" encoding="utf-8"?>
<ds:datastoreItem xmlns:ds="http://schemas.openxmlformats.org/officeDocument/2006/customXml" ds:itemID="{6B1F7F89-F8D5-4923-A3FC-DE72239F5DD9}">
  <ds:schemaRefs>
    <ds:schemaRef ds:uri="http://schemas.openxmlformats.org/officeDocument/2006/bibliography"/>
  </ds:schemaRefs>
</ds:datastoreItem>
</file>

<file path=customXml/itemProps3.xml><?xml version="1.0" encoding="utf-8"?>
<ds:datastoreItem xmlns:ds="http://schemas.openxmlformats.org/officeDocument/2006/customXml" ds:itemID="{9E45F724-1C19-43E8-AA8D-805D99115A3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OriginLetter</Template>
  <TotalTime>57</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SUNHOME007</dc:creator>
  <cp:lastModifiedBy>sunhome_pcroom@outlook.jp</cp:lastModifiedBy>
  <cp:revision>8</cp:revision>
  <cp:lastPrinted>2025-11-28T06:12:00Z</cp:lastPrinted>
  <dcterms:created xsi:type="dcterms:W3CDTF">2025-11-26T23:31:00Z</dcterms:created>
  <dcterms:modified xsi:type="dcterms:W3CDTF">2025-11-28T08:43:00Z</dcterms:modified>
</cp:coreProperties>
</file>